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Хасанов З.Ш.У.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руб., назначенный на основании постановления по делу об административном правонарушении № 18810</w:t>
      </w:r>
      <w:r>
        <w:rPr>
          <w:rFonts w:ascii="Times New Roman" w:eastAsia="Times New Roman" w:hAnsi="Times New Roman" w:cs="Times New Roman"/>
          <w:sz w:val="28"/>
          <w:szCs w:val="28"/>
        </w:rPr>
        <w:t>047240002</w:t>
      </w:r>
      <w:r>
        <w:rPr>
          <w:rFonts w:ascii="Times New Roman" w:eastAsia="Times New Roman" w:hAnsi="Times New Roman" w:cs="Times New Roman"/>
          <w:sz w:val="28"/>
          <w:szCs w:val="28"/>
        </w:rPr>
        <w:t>859224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 З.Ш.У., 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З.Ш.У.,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18810047240002859224 от 30.11.2024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Хасанова З.Ш.У.,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Fonts w:ascii="Times New Roman" w:eastAsia="Times New Roman" w:hAnsi="Times New Roman" w:cs="Times New Roman"/>
          <w:sz w:val="28"/>
          <w:szCs w:val="28"/>
        </w:rPr>
        <w:t>Зиявдина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Шавкат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Хасанову З.Ш.У.,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6247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3B97-1966-4C19-A5D8-BDA6CD973E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